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8cdf" w14:textId="3198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2314.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жилищных отношениях" от 16 апреля 1997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2009 года № 2314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жилищной помощи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предоставления жилищной помощи (далее - Правила) разработаны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определяют порядок назначения жилищной помощи малообеспеченным семьям (гражданам).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Правительства РК от 24.09.2020 </w:t>
      </w:r>
      <w:r>
        <w:rPr>
          <w:rFonts w:ascii="Times New Roman"/>
          <w:b w:val="false"/>
          <w:i w:val="false"/>
          <w:color w:val="ff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основные понятия: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Правительства РК от 24.09.2020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-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осуществляющий назначение жилищной помощи;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постановлением Правительства РК от 24.09.2020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имеют право на получение жилищной помощи;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постановления Правительства РК от 29.12.2011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с изменениями, внесенными постановлениями Правительства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10.09.2019 </w:t>
      </w:r>
      <w:r>
        <w:rPr>
          <w:rFonts w:ascii="Times New Roman"/>
          <w:b w:val="false"/>
          <w:i w:val="false"/>
          <w:color w:val="000000"/>
          <w:sz w:val="28"/>
        </w:rPr>
        <w:t>№ 678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24.09.2020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1091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Размер и порядок оказания жилищной помощи определяются местными представительными органами городов республиканского значения, столицы, районов, городов областного значения.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24.09.2020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постановлением Правительства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24.09.2020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3-2 в соответствии с постановлением Правительства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24.09.2020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 жилищной помощи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постановления Правительства РК от 24.09.2020 </w:t>
      </w:r>
      <w:r>
        <w:rPr>
          <w:rFonts w:ascii="Times New Roman"/>
          <w:b w:val="false"/>
          <w:i w:val="false"/>
          <w:color w:val="ff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Правительства РК от 24.09.2020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постановлением Правительства РК от 24.09.2020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справки о пенсионных отчислениях (за исключением сведений, получаемых из соответствующих государственных информационных систем); 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10.09.2019 </w:t>
      </w:r>
      <w:r>
        <w:rPr>
          <w:rFonts w:ascii="Times New Roman"/>
          <w:b w:val="false"/>
          <w:i w:val="false"/>
          <w:color w:val="000000"/>
          <w:sz w:val="28"/>
        </w:rPr>
        <w:t>№ 678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24.09.2020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постановлением Правительства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В случае представления неполного пакета документов, предусмотренного пунктом 4 настоящих Правил, работник Государственной корпорации выдает расписку об отказе в приеме документов.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4-2 в соответствии с постановлением Правительства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4-3 в соответствии с постановлением Правительства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4-4 в соответствии с постановлением Правительства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4-5 в соответствии с постановлением Правительства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1091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4-6 в соответствии с постановлением Правительства РК от 04.05.2018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Выплата жилищной помощи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постановления Правительства РК от 24.09.2020 </w:t>
      </w:r>
      <w:r>
        <w:rPr>
          <w:rFonts w:ascii="Times New Roman"/>
          <w:b w:val="false"/>
          <w:i w:val="false"/>
          <w:color w:val="ff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жилищной помощи малообеспеченным семьям (гражданам) осуществляется уполномоченным органом через банки второго уровня в порядке, определенном местными представительными органами.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